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57FD" w14:textId="77777777" w:rsidR="00EE4263" w:rsidRDefault="005E69BE">
      <w:r>
        <w:rPr>
          <w:b/>
          <w:sz w:val="36"/>
        </w:rPr>
        <w:t>Privacy- en Cookieverklaring</w:t>
      </w:r>
    </w:p>
    <w:p w14:paraId="3C8F36BD" w14:textId="77777777" w:rsidR="00EE4263" w:rsidRDefault="00EE4263"/>
    <w:p w14:paraId="5D33C27B" w14:textId="77777777" w:rsidR="00EE4263" w:rsidRDefault="005E69BE">
      <w:pPr>
        <w:spacing w:after="120"/>
      </w:pPr>
      <w:r>
        <w:t>Privacy- en cookieverklaring</w:t>
      </w:r>
    </w:p>
    <w:p w14:paraId="25B8D003" w14:textId="77777777" w:rsidR="00EE4263" w:rsidRDefault="00EE4263">
      <w:pPr>
        <w:spacing w:after="120"/>
      </w:pPr>
    </w:p>
    <w:p w14:paraId="3E10C913" w14:textId="77777777" w:rsidR="00EE4263" w:rsidRDefault="005E69BE">
      <w:pPr>
        <w:spacing w:after="120"/>
      </w:pPr>
      <w:r>
        <w:t>Bedrijfsgegevens</w:t>
      </w:r>
    </w:p>
    <w:p w14:paraId="24FEAA68" w14:textId="77777777" w:rsidR="00EE4263" w:rsidRDefault="005E69BE">
      <w:pPr>
        <w:spacing w:after="120"/>
      </w:pPr>
      <w:r>
        <w:t>Anne Veerman</w:t>
      </w:r>
    </w:p>
    <w:p w14:paraId="58DC1CB7" w14:textId="77777777" w:rsidR="00EE4263" w:rsidRDefault="005E69BE">
      <w:pPr>
        <w:spacing w:after="120"/>
      </w:pPr>
      <w:r>
        <w:t xml:space="preserve">Spaarndammerweg 5, Halfweg </w:t>
      </w:r>
    </w:p>
    <w:p w14:paraId="0F467685" w14:textId="77777777" w:rsidR="00EE4263" w:rsidRDefault="005E69BE">
      <w:pPr>
        <w:spacing w:after="120"/>
      </w:pPr>
      <w:r>
        <w:t>1165 MR</w:t>
      </w:r>
    </w:p>
    <w:p w14:paraId="1D3D7E39" w14:textId="77777777" w:rsidR="00EE4263" w:rsidRDefault="00EE4263">
      <w:pPr>
        <w:spacing w:after="120"/>
      </w:pPr>
    </w:p>
    <w:p w14:paraId="5B200322" w14:textId="77777777" w:rsidR="00EE4263" w:rsidRDefault="005E69BE">
      <w:pPr>
        <w:spacing w:after="120"/>
      </w:pPr>
      <w:r>
        <w:t>0616040312</w:t>
      </w:r>
    </w:p>
    <w:p w14:paraId="7625128E" w14:textId="77777777" w:rsidR="00EE4263" w:rsidRDefault="005E69BE">
      <w:pPr>
        <w:spacing w:after="120"/>
      </w:pPr>
      <w:r>
        <w:t>https://www.anneveerman.nl</w:t>
      </w:r>
    </w:p>
    <w:p w14:paraId="0745BE50" w14:textId="77777777" w:rsidR="00EE4263" w:rsidRDefault="005E69BE">
      <w:pPr>
        <w:spacing w:after="120"/>
      </w:pPr>
      <w:r>
        <w:t>Info@anneveerman.nl</w:t>
      </w:r>
    </w:p>
    <w:p w14:paraId="19A2A5C2" w14:textId="77777777" w:rsidR="00EE4263" w:rsidRDefault="005E69BE">
      <w:pPr>
        <w:spacing w:after="120"/>
      </w:pPr>
      <w:r>
        <w:t>KvKnr.: 94352429</w:t>
      </w:r>
    </w:p>
    <w:p w14:paraId="0FBDBAC7" w14:textId="77777777" w:rsidR="00EE4263" w:rsidRDefault="00EE4263">
      <w:pPr>
        <w:spacing w:after="120"/>
      </w:pPr>
    </w:p>
    <w:p w14:paraId="7CB319B7" w14:textId="77777777" w:rsidR="00EE4263" w:rsidRDefault="005E69BE">
      <w:pPr>
        <w:spacing w:after="120"/>
      </w:pPr>
      <w:r>
        <w:t>1. Verwerking persoonsgegevens</w:t>
      </w:r>
    </w:p>
    <w:p w14:paraId="7DEE6EDF" w14:textId="77777777" w:rsidR="00EE4263" w:rsidRDefault="005E69BE">
      <w:pPr>
        <w:spacing w:after="120"/>
      </w:pPr>
      <w:r>
        <w:t>De verwerking van persoonsgegevens gebeurt in overeenstemming met de eisen uit de wet Algemene Verordening Gegevensbescherming. Voor de website en de werking van de website (https://www.anneveerman.nl) wordt gebruik gemaakt van een aantal diensten en plug-ins. Hieronder volgt uitleg over het gebruik van deze diensten en plug-ins.</w:t>
      </w:r>
    </w:p>
    <w:p w14:paraId="3F2068B5" w14:textId="77777777" w:rsidR="00EE4263" w:rsidRDefault="00EE4263">
      <w:pPr>
        <w:spacing w:after="120"/>
      </w:pPr>
    </w:p>
    <w:p w14:paraId="595DBFCB" w14:textId="77777777" w:rsidR="00EE4263" w:rsidRDefault="005E69BE">
      <w:pPr>
        <w:spacing w:after="120"/>
      </w:pPr>
      <w:r>
        <w:t>2. Cookies</w:t>
      </w:r>
    </w:p>
    <w:p w14:paraId="7C93B8FE" w14:textId="77777777" w:rsidR="00EE4263" w:rsidRDefault="005E69BE">
      <w:pPr>
        <w:spacing w:after="120"/>
      </w:pPr>
      <w:r>
        <w:t>Voor een zo goed mogelijke werking van deze website worden cookies gebruikt. In deze verklaring wordt eerst uitgelegd wat cookies zijn. Daarna zal worden ingaan op welke cookies gebruikt worden en waarom.</w:t>
      </w:r>
    </w:p>
    <w:p w14:paraId="4A2CD7D7" w14:textId="77777777" w:rsidR="00EE4263" w:rsidRDefault="00EE4263">
      <w:pPr>
        <w:spacing w:after="120"/>
      </w:pPr>
    </w:p>
    <w:p w14:paraId="35613EC7" w14:textId="77777777" w:rsidR="00EE4263" w:rsidRDefault="005E69BE">
      <w:pPr>
        <w:spacing w:after="120"/>
      </w:pPr>
      <w:r>
        <w:t>Wat zijn cookies</w:t>
      </w:r>
    </w:p>
    <w:p w14:paraId="6EB232CE" w14:textId="7FEB7FF3" w:rsidR="00EE4263" w:rsidRDefault="005E69BE">
      <w:pPr>
        <w:spacing w:after="120"/>
      </w:pPr>
      <w:r>
        <w:t xml:space="preserve">Een cookie is een bestand dat door een website (in dit </w:t>
      </w:r>
      <w:proofErr w:type="spellStart"/>
      <w:r>
        <w:t>geval</w:t>
      </w:r>
      <w:proofErr w:type="spellEnd"/>
      <w:r>
        <w:t xml:space="preserve"> https://www.anneveerman.nl</w:t>
      </w:r>
      <w:r>
        <w:t xml:space="preserve">) </w:t>
      </w:r>
      <w:proofErr w:type="spellStart"/>
      <w:r>
        <w:t>wordt</w:t>
      </w:r>
      <w:proofErr w:type="spellEnd"/>
      <w:r>
        <w:t xml:space="preserve"> </w:t>
      </w:r>
      <w:proofErr w:type="spellStart"/>
      <w:r>
        <w:t>meegestuurd</w:t>
      </w:r>
      <w:proofErr w:type="spellEnd"/>
      <w:r>
        <w:t xml:space="preserve"> en door de browser op de harde schijf van je computer wordt geplaatst. Er staat dan een cookie op de harde schijf. Wanneer jij de volgende keer weer de website bezoekt kan de opgeslagen informatie, die staat in de cookie, worden teruggestuurd naar deze website.</w:t>
      </w:r>
    </w:p>
    <w:p w14:paraId="4553F2DC" w14:textId="77777777" w:rsidR="00EE4263" w:rsidRDefault="00EE4263">
      <w:pPr>
        <w:spacing w:after="120"/>
      </w:pPr>
    </w:p>
    <w:p w14:paraId="4098BCA9" w14:textId="77777777" w:rsidR="00EE4263" w:rsidRDefault="005E69BE">
      <w:pPr>
        <w:spacing w:after="120"/>
      </w:pPr>
      <w:r>
        <w:t>Google Analytics</w:t>
      </w:r>
    </w:p>
    <w:p w14:paraId="3E8A77F6" w14:textId="77777777" w:rsidR="00EE4263" w:rsidRDefault="005E69BE">
      <w:pPr>
        <w:spacing w:after="120"/>
      </w:pPr>
      <w:r>
        <w:t>Onze website plaatst cookies van Google. De informatie die Google krijgt uit de cookie wordt geanalyseerd. Deze informatie wordt zo goed mogelijk geanonimiseerd. Google zal de verkregen informatie enkel met derden delen wanneer zij hiertoe wettelijk verplicht worden of voor zover derden de informatie namens Google verwerken. Google heeft van ons geen toestemming gekregen om informatie te gebruiken voor andere Google diensten. Google is een Amerikaans bedrijf en slaat de door haar verzamelde informatie op in</w:t>
      </w:r>
      <w:r>
        <w:t xml:space="preserve"> Amerikaanse servers. Voor meer informatie over het beleid van Google Analytics, zie de website van Google.</w:t>
      </w:r>
    </w:p>
    <w:p w14:paraId="6128E6AA" w14:textId="77777777" w:rsidR="00EE4263" w:rsidRDefault="00EE4263">
      <w:pPr>
        <w:spacing w:after="120"/>
      </w:pPr>
    </w:p>
    <w:p w14:paraId="792600D7" w14:textId="77777777" w:rsidR="00EE4263" w:rsidRDefault="005E69BE">
      <w:pPr>
        <w:spacing w:after="120"/>
      </w:pPr>
      <w:r>
        <w:t>Social Media buttons</w:t>
      </w:r>
    </w:p>
    <w:p w14:paraId="41FB2653" w14:textId="77777777" w:rsidR="00EE4263" w:rsidRDefault="005E69BE">
      <w:pPr>
        <w:spacing w:after="120"/>
      </w:pPr>
      <w:r>
        <w:t>De verschillende social mediakanalen gebruiken code, waarmee ze via de site cookies plaatsen. Deze social mediakanalen verzamelen informatie die ze door middel van de cookies kunnen verkrijgen. Lees de privacy verklaringen van de door Anne Veerman gebruikte social mediakanalen om te weten wat zij met de verzamelde informatie doen.</w:t>
      </w:r>
    </w:p>
    <w:p w14:paraId="5AFA1F7C" w14:textId="77777777" w:rsidR="00EE4263" w:rsidRDefault="00EE4263">
      <w:pPr>
        <w:spacing w:after="120"/>
      </w:pPr>
    </w:p>
    <w:p w14:paraId="4896B003" w14:textId="77777777" w:rsidR="00EE4263" w:rsidRDefault="005E69BE">
      <w:pPr>
        <w:spacing w:after="120"/>
      </w:pPr>
      <w:r>
        <w:t>Nieuwsbrief</w:t>
      </w:r>
    </w:p>
    <w:p w14:paraId="57EB465E" w14:textId="77777777" w:rsidR="00EE4263" w:rsidRDefault="005E69BE">
      <w:pPr>
        <w:spacing w:after="120"/>
      </w:pPr>
      <w:r>
        <w:t>Wanneer jij je hebt ingeschreven voor een nieuwsbrief bij Anne Veerman (voor diegene is deze informatie) willen we je laten weten dat ook hiervoor cookies worden gebruikt. Meer informatie over de cookies van Mailchimp kun je vinden in hun privacy policy. Uitschakelen en verwijderen: Je kunt cookies uitschakelen of verwijderen. Hiervoor moet je zijn bij de instellingen van je browser. Kom je er niet uit? Gebruik dan de help-functie van de browser.</w:t>
      </w:r>
    </w:p>
    <w:p w14:paraId="77F777D6" w14:textId="77777777" w:rsidR="00EE4263" w:rsidRDefault="00EE4263">
      <w:pPr>
        <w:spacing w:after="120"/>
      </w:pPr>
    </w:p>
    <w:p w14:paraId="6BBD37F6" w14:textId="77777777" w:rsidR="00EE4263" w:rsidRDefault="005E69BE">
      <w:pPr>
        <w:spacing w:after="120"/>
      </w:pPr>
      <w:r>
        <w:t>3. Google Analytics</w:t>
      </w:r>
    </w:p>
    <w:p w14:paraId="5518D5DF" w14:textId="77777777" w:rsidR="00EE4263" w:rsidRDefault="005E69BE">
      <w:pPr>
        <w:spacing w:after="120"/>
      </w:pPr>
      <w:r>
        <w:t>Graag willen wij inzicht in het gebruik van de website om deze te kunnen optimaliseren voor gebruik. Hiervoor wordt gebruik gemaakt van Google Analytics. Deze dienst analyseert de gegevens van websitebezoekers. Een IP-adres is niet zichtbaar en valt daarmee ook niet te herleiden naar een persoon voor ons. Google Analytics hanteert daarnaast zelf een beleid wat online vindbaar is.</w:t>
      </w:r>
    </w:p>
    <w:p w14:paraId="34D1AF71" w14:textId="77777777" w:rsidR="00EE4263" w:rsidRDefault="00EE4263">
      <w:pPr>
        <w:spacing w:after="120"/>
      </w:pPr>
    </w:p>
    <w:p w14:paraId="6B445D50" w14:textId="77777777" w:rsidR="00EE4263" w:rsidRDefault="005E69BE">
      <w:pPr>
        <w:spacing w:after="120"/>
      </w:pPr>
      <w:r>
        <w:t>4. Social Media Kanalen</w:t>
      </w:r>
    </w:p>
    <w:p w14:paraId="38BCA90B" w14:textId="77777777" w:rsidR="00EE4263" w:rsidRDefault="005E69BE">
      <w:pPr>
        <w:spacing w:after="120"/>
      </w:pPr>
      <w:r>
        <w:t>Anne Veerman maakt gebruik van verschillende social mediakanalen, namelijk: Facebook, LinkedIn en Instagram. Om het voor de klant zo gemakkelijk mogelijk te maken, maakt Anne Veerman gebruik van buttons, linken en/of contactformulieren. Ook deze social mediakanalen verzamelen informatie. Om duidelijk te krijgen wat er met de gegevens gebeurt, kunnen de privacyverklaringen van de bovengenoemde social mediakanalen uitsluitsel bieden.</w:t>
      </w:r>
    </w:p>
    <w:p w14:paraId="38ADE2E3" w14:textId="77777777" w:rsidR="00EE4263" w:rsidRDefault="00EE4263">
      <w:pPr>
        <w:spacing w:after="120"/>
      </w:pPr>
    </w:p>
    <w:p w14:paraId="01E5FAC8" w14:textId="77777777" w:rsidR="00EE4263" w:rsidRDefault="005E69BE">
      <w:pPr>
        <w:spacing w:after="120"/>
      </w:pPr>
      <w:r>
        <w:t>5. Privacy algemeen</w:t>
      </w:r>
    </w:p>
    <w:p w14:paraId="6ED275BD" w14:textId="77777777" w:rsidR="00EE4263" w:rsidRDefault="005E69BE">
      <w:pPr>
        <w:spacing w:after="120"/>
      </w:pPr>
      <w:r>
        <w:t>Anne Veerman verzamelt en verwerkt geen persoonlijke gegevens. Persoonlijke gegevens worden alleen opgeslagen wanneer deze door de klant zelf, bewust, aan haar zijn verstrekt.</w:t>
      </w:r>
    </w:p>
    <w:p w14:paraId="1AFBBE83" w14:textId="77777777" w:rsidR="00EE4263" w:rsidRDefault="00EE4263">
      <w:pPr>
        <w:spacing w:after="120"/>
      </w:pPr>
    </w:p>
    <w:p w14:paraId="46C872BE" w14:textId="77777777" w:rsidR="00EE4263" w:rsidRDefault="005E69BE">
      <w:pPr>
        <w:spacing w:after="120"/>
      </w:pPr>
      <w:r>
        <w:t>6. Verzamelde informatie</w:t>
      </w:r>
    </w:p>
    <w:p w14:paraId="12E6C3FC" w14:textId="77777777" w:rsidR="00EE4263" w:rsidRDefault="005E69BE">
      <w:pPr>
        <w:spacing w:after="120"/>
      </w:pPr>
      <w:r>
        <w:t>We slaan om verschillende redenen informatie op. Hieronder kun je lezen welke informatie we van jou bewaren en waarvoor.</w:t>
      </w:r>
    </w:p>
    <w:p w14:paraId="39F94FAC" w14:textId="77777777" w:rsidR="00EE4263" w:rsidRDefault="00EE4263">
      <w:pPr>
        <w:spacing w:after="120"/>
      </w:pPr>
    </w:p>
    <w:p w14:paraId="2C724B02" w14:textId="77777777" w:rsidR="00EE4263" w:rsidRDefault="005E69BE">
      <w:pPr>
        <w:spacing w:after="120"/>
      </w:pPr>
      <w:r>
        <w:t>Contactformulier</w:t>
      </w:r>
    </w:p>
    <w:p w14:paraId="37B4572E" w14:textId="77777777" w:rsidR="00EE4263" w:rsidRDefault="005E69BE">
      <w:pPr>
        <w:spacing w:after="120"/>
      </w:pPr>
      <w:r>
        <w:t>Via het contactformulier kun je vragen aan ons stellen. We vragen jou je naam en e-mailadres in te vullen, en natuurlijk je vraag. Op deze manier weten we van wie de vraag afkomstig is en kunnen we je vraag beantwoorden via de mail. Wanneer jij je telefoonnummer invult, kan het ook zijn dat we telefonisch contact met je opnemen. Je bent niet verplicht om je telefoonnummer af te geven.</w:t>
      </w:r>
    </w:p>
    <w:p w14:paraId="1C81562E" w14:textId="77777777" w:rsidR="00EE4263" w:rsidRDefault="00EE4263">
      <w:pPr>
        <w:spacing w:after="120"/>
      </w:pPr>
    </w:p>
    <w:p w14:paraId="28D3EDB7" w14:textId="77777777" w:rsidR="00EE4263" w:rsidRDefault="005E69BE">
      <w:pPr>
        <w:spacing w:after="120"/>
      </w:pPr>
      <w:r>
        <w:t>Nieuwsbrief</w:t>
      </w:r>
    </w:p>
    <w:p w14:paraId="65535880" w14:textId="77777777" w:rsidR="00EE4263" w:rsidRDefault="005E69BE">
      <w:pPr>
        <w:spacing w:after="120"/>
      </w:pPr>
      <w:r>
        <w:t>Je krijgt van Anne Veerman alleen een nieuwsbrief als jij je hiervoor expliciet hebt ingeschreven. Voor het verspreiden van de nieuwsbrief wordt Mailchimp gebruikt. Hierdoor zijn jouw gegevens (naam en e-mailadres) ook bij hen bekend. Wil jij je uitschrijven? Dat kan altijd.</w:t>
      </w:r>
    </w:p>
    <w:p w14:paraId="49770A3B" w14:textId="77777777" w:rsidR="00EE4263" w:rsidRDefault="00EE4263">
      <w:pPr>
        <w:spacing w:after="120"/>
      </w:pPr>
    </w:p>
    <w:p w14:paraId="76D04A34" w14:textId="77777777" w:rsidR="00EE4263" w:rsidRDefault="005E69BE">
      <w:pPr>
        <w:spacing w:after="120"/>
      </w:pPr>
      <w:r>
        <w:t>Boekhouding</w:t>
      </w:r>
    </w:p>
    <w:p w14:paraId="2FBBA5C0" w14:textId="77777777" w:rsidR="00EE4263" w:rsidRDefault="005E69BE">
      <w:pPr>
        <w:spacing w:after="120"/>
      </w:pPr>
      <w:r>
        <w:t>Voor ons bedrijf moeten wij een boekhouding bijhouden. Hiervoor gebruiken wij een boekhoudprogramma (Bunnie). Hierin verzamelen wij de facturen die zijn aangemaakt na het plaatsen van een bestelling door jou. Hierdoor zijn jouw NAW-gegevens bekend bij ons boekhoudprogramma.</w:t>
      </w:r>
    </w:p>
    <w:p w14:paraId="4CD29024" w14:textId="77777777" w:rsidR="00EE4263" w:rsidRDefault="00EE4263">
      <w:pPr>
        <w:spacing w:after="120"/>
      </w:pPr>
    </w:p>
    <w:p w14:paraId="44F0834E" w14:textId="77777777" w:rsidR="00EE4263" w:rsidRDefault="005E69BE">
      <w:pPr>
        <w:spacing w:after="120"/>
      </w:pPr>
      <w:r>
        <w:t>Aantekening tijdens pedagogische psychosociale begeleiding</w:t>
      </w:r>
    </w:p>
    <w:p w14:paraId="59EA1316" w14:textId="77777777" w:rsidR="00EE4263" w:rsidRDefault="005E69BE">
      <w:pPr>
        <w:spacing w:after="120"/>
      </w:pPr>
      <w:r>
        <w:t>Voor een goede behandeling is het noodzakelijk dat ik, als uw behandelende therapeut, een dossier aanleg. Dit is ook een wettelijke plicht opgelegd door de WGBO. Uw dossier bevat aantekeningen over uw gezondheidstoestand en gegevens over uitgevoerde onderzoeken en behandelingen. Ook worden in het dossier gegevens opgenomen die voor uw behandeling noodzakelijk zijn en die ik, na uw expliciete toestemming, heb opgevraagd bij een andere zorgverlener bijvoorbeeld bij de huisarts.</w:t>
      </w:r>
    </w:p>
    <w:p w14:paraId="03EB2556" w14:textId="77777777" w:rsidR="00EE4263" w:rsidRDefault="00EE4263">
      <w:pPr>
        <w:spacing w:after="120"/>
      </w:pPr>
    </w:p>
    <w:p w14:paraId="6F040EC2" w14:textId="77777777" w:rsidR="00EE4263" w:rsidRDefault="005E69BE">
      <w:pPr>
        <w:spacing w:after="120"/>
      </w:pPr>
      <w:r>
        <w:t>Wij doen ons best om uw privacy te waarborgen. Dit betekent onder meer dat wij:</w:t>
      </w:r>
    </w:p>
    <w:p w14:paraId="09B7235D" w14:textId="77777777" w:rsidR="00EE4263" w:rsidRDefault="005E69BE">
      <w:pPr>
        <w:spacing w:after="120"/>
      </w:pPr>
      <w:r>
        <w:t>• zorgvuldig omgaan met uw persoonlijke en medische gegevens,</w:t>
      </w:r>
    </w:p>
    <w:p w14:paraId="51D45610" w14:textId="77777777" w:rsidR="00EE4263" w:rsidRDefault="005E69BE">
      <w:pPr>
        <w:spacing w:after="120"/>
      </w:pPr>
      <w:r>
        <w:t>• ervoor zorgen dat onbevoegden geen toegang hebben tot uw gegevens.</w:t>
      </w:r>
    </w:p>
    <w:p w14:paraId="59F69541" w14:textId="77777777" w:rsidR="00EE4263" w:rsidRDefault="00EE4263">
      <w:pPr>
        <w:spacing w:after="120"/>
      </w:pPr>
    </w:p>
    <w:p w14:paraId="63C8B89A" w14:textId="77777777" w:rsidR="00EE4263" w:rsidRDefault="005E69BE">
      <w:pPr>
        <w:spacing w:after="120"/>
      </w:pPr>
      <w:r>
        <w:t>Als uw behandelende therapeut heb ik als enige toegang tot de gegevens in uw dossier. Ik heb een wettelijke geheimhoudingsplicht (beroepsgeheim).</w:t>
      </w:r>
    </w:p>
    <w:p w14:paraId="265ECB8E" w14:textId="77777777" w:rsidR="00EE4263" w:rsidRDefault="00EE4263">
      <w:pPr>
        <w:spacing w:after="120"/>
      </w:pPr>
    </w:p>
    <w:p w14:paraId="1DB3D7BC" w14:textId="77777777" w:rsidR="00EE4263" w:rsidRDefault="005E69BE">
      <w:pPr>
        <w:spacing w:after="120"/>
      </w:pPr>
      <w:r>
        <w:t>De gegevens uit uw dossier kunnen ook nog voor de volgende doelen gebruikt worden:</w:t>
      </w:r>
    </w:p>
    <w:p w14:paraId="17681646" w14:textId="77777777" w:rsidR="00EE4263" w:rsidRDefault="005E69BE">
      <w:pPr>
        <w:spacing w:after="120"/>
      </w:pPr>
      <w:r>
        <w:t>• Om andere zorgverleners te informeren, bijvoorbeeld als de therapie is afgerond of bij een verwijzing naar een andere behandelaar. Dit gebeurt alleen met uw expliciete toestemming.</w:t>
      </w:r>
    </w:p>
    <w:p w14:paraId="0F2B4024" w14:textId="77777777" w:rsidR="00EE4263" w:rsidRDefault="005E69BE">
      <w:pPr>
        <w:spacing w:after="120"/>
      </w:pPr>
      <w:r>
        <w:t>• Voor het gebruik voor waarneming, tijdens mijn afwezigheid.</w:t>
      </w:r>
    </w:p>
    <w:p w14:paraId="09486E36" w14:textId="77777777" w:rsidR="00EE4263" w:rsidRDefault="005E69BE">
      <w:pPr>
        <w:spacing w:after="120"/>
      </w:pPr>
      <w:r>
        <w:t>• Voor het geanonimiseerde gebruik tijdens intercollegiale toetsing.</w:t>
      </w:r>
    </w:p>
    <w:p w14:paraId="3AB8CBE2" w14:textId="77777777" w:rsidR="00EE4263" w:rsidRDefault="005E69BE">
      <w:pPr>
        <w:spacing w:after="120"/>
      </w:pPr>
      <w:r>
        <w:t>• Een klein deel van de gegevens uit uw dossier wordt gebruikt voor de financiële administratie, zodat ik of mijn administrateur een factuur kan opstellen.</w:t>
      </w:r>
    </w:p>
    <w:p w14:paraId="5E7274C4" w14:textId="77777777" w:rsidR="00EE4263" w:rsidRDefault="00EE4263">
      <w:pPr>
        <w:spacing w:after="120"/>
      </w:pPr>
    </w:p>
    <w:p w14:paraId="67F670F9" w14:textId="77777777" w:rsidR="00EE4263" w:rsidRDefault="005E69BE">
      <w:pPr>
        <w:spacing w:after="120"/>
      </w:pPr>
      <w:r>
        <w:t>Als ik vanwege een andere reden gebruik wil maken van uw gegevens, dan zal ik u eerst informeren en expliciet uw toestemming vragen.</w:t>
      </w:r>
    </w:p>
    <w:p w14:paraId="7458DE44" w14:textId="77777777" w:rsidR="00EE4263" w:rsidRDefault="00EE4263">
      <w:pPr>
        <w:spacing w:after="120"/>
      </w:pPr>
    </w:p>
    <w:p w14:paraId="1053C06E" w14:textId="77777777" w:rsidR="00EE4263" w:rsidRDefault="005E69BE">
      <w:pPr>
        <w:spacing w:after="120"/>
      </w:pPr>
      <w:r>
        <w:t>Deze gegevens in het cliëntendossier blijven zoals in de wet op de behandelovereenkomst wordt vereist 15 jaar bewaard.</w:t>
      </w:r>
    </w:p>
    <w:p w14:paraId="7809FAD3" w14:textId="77777777" w:rsidR="00EE4263" w:rsidRDefault="00EE4263">
      <w:pPr>
        <w:spacing w:after="120"/>
      </w:pPr>
    </w:p>
    <w:p w14:paraId="31E859B4" w14:textId="77777777" w:rsidR="00EE4263" w:rsidRDefault="005E69BE">
      <w:pPr>
        <w:spacing w:after="120"/>
      </w:pPr>
      <w:r>
        <w:t>PRIVACY OP DE ZORGNOTA</w:t>
      </w:r>
    </w:p>
    <w:p w14:paraId="39C61B31" w14:textId="77777777" w:rsidR="00EE4263" w:rsidRDefault="005E69BE">
      <w:pPr>
        <w:spacing w:after="120"/>
      </w:pPr>
      <w:r>
        <w:t>Op de zorgnota die u ontvangt staan de gegevens die door de zorgverzekeraar gevraagd worden, zodat u deze nota kan declareren:</w:t>
      </w:r>
    </w:p>
    <w:p w14:paraId="000E079D" w14:textId="77777777" w:rsidR="00EE4263" w:rsidRDefault="005E69BE">
      <w:pPr>
        <w:spacing w:after="120"/>
      </w:pPr>
      <w:r>
        <w:t>• Uw naam, adres en woonplaats</w:t>
      </w:r>
    </w:p>
    <w:p w14:paraId="3546B939" w14:textId="77777777" w:rsidR="00EE4263" w:rsidRDefault="005E69BE">
      <w:pPr>
        <w:spacing w:after="120"/>
      </w:pPr>
      <w:r>
        <w:t>• Uw geboortedatum</w:t>
      </w:r>
    </w:p>
    <w:p w14:paraId="753C9978" w14:textId="77777777" w:rsidR="00EE4263" w:rsidRDefault="005E69BE">
      <w:pPr>
        <w:spacing w:after="120"/>
      </w:pPr>
      <w:r>
        <w:t>• De datum van de behandeling</w:t>
      </w:r>
    </w:p>
    <w:p w14:paraId="30D88F4C" w14:textId="77777777" w:rsidR="00EE4263" w:rsidRDefault="005E69BE">
      <w:pPr>
        <w:spacing w:after="120"/>
      </w:pPr>
      <w:r>
        <w:t>• Een korte omschrijving van de behandeling</w:t>
      </w:r>
    </w:p>
    <w:p w14:paraId="7EFE3670" w14:textId="77777777" w:rsidR="00EE4263" w:rsidRDefault="005E69BE">
      <w:pPr>
        <w:spacing w:after="120"/>
      </w:pPr>
      <w:r>
        <w:t>• De kosten van het consult</w:t>
      </w:r>
    </w:p>
    <w:p w14:paraId="797B731A" w14:textId="77777777" w:rsidR="00EE4263" w:rsidRDefault="00EE4263">
      <w:pPr>
        <w:spacing w:after="120"/>
      </w:pPr>
    </w:p>
    <w:p w14:paraId="0FFB956C" w14:textId="77777777" w:rsidR="00EE4263" w:rsidRDefault="005E69BE">
      <w:pPr>
        <w:spacing w:after="120"/>
      </w:pPr>
      <w:r>
        <w:t>7. Grondslag voor het verwerken van persoonsgegevens</w:t>
      </w:r>
    </w:p>
    <w:p w14:paraId="41A01625" w14:textId="77777777" w:rsidR="00EE4263" w:rsidRDefault="005E69BE">
      <w:pPr>
        <w:spacing w:after="120"/>
      </w:pPr>
      <w:r>
        <w:t>Om jouw gegevens te mogen bewaren en gebruiken moet Anne Veerman een grondslag hebben. De grondslagen zijn:</w:t>
      </w:r>
    </w:p>
    <w:p w14:paraId="357E4EFA" w14:textId="77777777" w:rsidR="00EE4263" w:rsidRDefault="005E69BE">
      <w:pPr>
        <w:spacing w:after="120"/>
      </w:pPr>
      <w:r>
        <w:t>• E-mailadres, telefoonnummer en aantekeningen zijn noodzakelijk voor de uitvoering van de overeenkomst.</w:t>
      </w:r>
    </w:p>
    <w:p w14:paraId="49A895E0" w14:textId="77777777" w:rsidR="00EE4263" w:rsidRDefault="005E69BE">
      <w:pPr>
        <w:spacing w:after="120"/>
      </w:pPr>
      <w:r>
        <w:t>• NAW-gegevens zijn noodzakelijk voor wettelijke verplichtingen vanuit de belastingwet.</w:t>
      </w:r>
    </w:p>
    <w:p w14:paraId="638A9009" w14:textId="77777777" w:rsidR="00EE4263" w:rsidRDefault="005E69BE">
      <w:pPr>
        <w:spacing w:after="120"/>
      </w:pPr>
      <w:r>
        <w:t>• Voor de nieuwsbrief vragen wij toestemming. Deze kun je altijd intrekken.</w:t>
      </w:r>
    </w:p>
    <w:p w14:paraId="55C4850E" w14:textId="77777777" w:rsidR="00EE4263" w:rsidRDefault="005E69BE">
      <w:pPr>
        <w:spacing w:after="120"/>
      </w:pPr>
      <w:r>
        <w:t>• Voor direct-marketing naar bestaande klanten is er een gerechtvaardigd belang.</w:t>
      </w:r>
    </w:p>
    <w:p w14:paraId="6F31577B" w14:textId="77777777" w:rsidR="00EE4263" w:rsidRDefault="00EE4263">
      <w:pPr>
        <w:spacing w:after="120"/>
      </w:pPr>
    </w:p>
    <w:p w14:paraId="52F5EB04" w14:textId="77777777" w:rsidR="00EE4263" w:rsidRDefault="005E69BE">
      <w:pPr>
        <w:spacing w:after="120"/>
      </w:pPr>
      <w:r>
        <w:t>8. Delen met anderen</w:t>
      </w:r>
    </w:p>
    <w:p w14:paraId="3F45D07F" w14:textId="77777777" w:rsidR="00EE4263" w:rsidRDefault="005E69BE">
      <w:pPr>
        <w:spacing w:after="120"/>
      </w:pPr>
      <w:r>
        <w:t>Anne Veerman verkoopt jouw gegevens niet aan derden en verstrekt deze uitsluitend wanneer dit nodig is voor de uitvoering van de overeenkomst of wanneer dit wettelijk verplicht is.</w:t>
      </w:r>
    </w:p>
    <w:p w14:paraId="745C5C05" w14:textId="77777777" w:rsidR="00EE4263" w:rsidRDefault="00EE4263">
      <w:pPr>
        <w:spacing w:after="120"/>
      </w:pPr>
    </w:p>
    <w:p w14:paraId="16431B63" w14:textId="77777777" w:rsidR="00EE4263" w:rsidRDefault="005E69BE">
      <w:pPr>
        <w:spacing w:after="120"/>
      </w:pPr>
      <w:r>
        <w:t>9. Hoe lang we gegevens bewaren</w:t>
      </w:r>
    </w:p>
    <w:p w14:paraId="277E6A46" w14:textId="77777777" w:rsidR="00EE4263" w:rsidRDefault="005E69BE">
      <w:pPr>
        <w:spacing w:after="120"/>
      </w:pPr>
      <w:r>
        <w:t>Bewaartermijnen:</w:t>
      </w:r>
    </w:p>
    <w:p w14:paraId="37BFD9F2" w14:textId="77777777" w:rsidR="00EE4263" w:rsidRDefault="005E69BE">
      <w:pPr>
        <w:spacing w:after="120"/>
      </w:pPr>
      <w:r>
        <w:t>• Administratieve gegevens: 7 jaar</w:t>
      </w:r>
    </w:p>
    <w:p w14:paraId="5618DC93" w14:textId="77777777" w:rsidR="00EE4263" w:rsidRDefault="005E69BE">
      <w:pPr>
        <w:spacing w:after="120"/>
      </w:pPr>
      <w:r>
        <w:t>• Overige gegevens: 6 maanden na afronding van de overeenkomst</w:t>
      </w:r>
    </w:p>
    <w:p w14:paraId="12D2CE12" w14:textId="77777777" w:rsidR="00EE4263" w:rsidRDefault="005E69BE">
      <w:pPr>
        <w:spacing w:after="120"/>
      </w:pPr>
      <w:r>
        <w:t>• Uitschrijven nieuwsbrief: verwijdering binnen 3 maanden</w:t>
      </w:r>
    </w:p>
    <w:p w14:paraId="3C3833C6" w14:textId="77777777" w:rsidR="00EE4263" w:rsidRDefault="00EE4263">
      <w:pPr>
        <w:spacing w:after="120"/>
      </w:pPr>
    </w:p>
    <w:p w14:paraId="5327055A" w14:textId="77777777" w:rsidR="00EE4263" w:rsidRDefault="005E69BE">
      <w:pPr>
        <w:spacing w:after="120"/>
      </w:pPr>
      <w:r>
        <w:t>10. Jouw rechten</w:t>
      </w:r>
    </w:p>
    <w:p w14:paraId="1B05200B" w14:textId="77777777" w:rsidR="00EE4263" w:rsidRDefault="005E69BE">
      <w:pPr>
        <w:spacing w:after="120"/>
      </w:pPr>
      <w:r>
        <w:t>Je hebt het recht op inzage, correctie, verwijdering, dataportabiliteit, minimalisatie en bezwaar tegen verwerking. Voor social mediakanalen heeft Anne Veerman geen invloed op gebruik van gegevens.</w:t>
      </w:r>
    </w:p>
    <w:p w14:paraId="2EAB1160" w14:textId="77777777" w:rsidR="00EE4263" w:rsidRDefault="00EE4263">
      <w:pPr>
        <w:spacing w:after="120"/>
      </w:pPr>
    </w:p>
    <w:p w14:paraId="73C65F5F" w14:textId="77777777" w:rsidR="00EE4263" w:rsidRDefault="005E69BE">
      <w:pPr>
        <w:spacing w:after="120"/>
      </w:pPr>
      <w:r>
        <w:t>11. Beveiliging van gegevens</w:t>
      </w:r>
    </w:p>
    <w:p w14:paraId="1C45B500" w14:textId="77777777" w:rsidR="00EE4263" w:rsidRDefault="005E69BE">
      <w:pPr>
        <w:spacing w:after="120"/>
      </w:pPr>
      <w:r>
        <w:t>Anne Veerman neemt passende maatregelen tegen misbruik, verlies en onbevoegde toegang.</w:t>
      </w:r>
    </w:p>
    <w:p w14:paraId="393D93A6" w14:textId="77777777" w:rsidR="00EE4263" w:rsidRDefault="00EE4263">
      <w:pPr>
        <w:spacing w:after="120"/>
      </w:pPr>
    </w:p>
    <w:p w14:paraId="0A560832" w14:textId="77777777" w:rsidR="00EE4263" w:rsidRDefault="005E69BE">
      <w:pPr>
        <w:spacing w:after="120"/>
      </w:pPr>
      <w:r>
        <w:t>12. Klacht</w:t>
      </w:r>
    </w:p>
    <w:p w14:paraId="2185252E" w14:textId="77777777" w:rsidR="00EE4263" w:rsidRDefault="005E69BE">
      <w:pPr>
        <w:spacing w:after="120"/>
      </w:pPr>
      <w:r>
        <w:t>Bij klachten kun je terecht bij de Autoriteit Persoonsgegevens.</w:t>
      </w:r>
    </w:p>
    <w:p w14:paraId="0BF02656" w14:textId="77777777" w:rsidR="00EE4263" w:rsidRDefault="00EE4263">
      <w:pPr>
        <w:spacing w:after="120"/>
      </w:pPr>
    </w:p>
    <w:sectPr w:rsidR="00EE42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443158988">
    <w:abstractNumId w:val="8"/>
  </w:num>
  <w:num w:numId="2" w16cid:durableId="247858664">
    <w:abstractNumId w:val="6"/>
  </w:num>
  <w:num w:numId="3" w16cid:durableId="2125878112">
    <w:abstractNumId w:val="5"/>
  </w:num>
  <w:num w:numId="4" w16cid:durableId="1383092766">
    <w:abstractNumId w:val="4"/>
  </w:num>
  <w:num w:numId="5" w16cid:durableId="1821580916">
    <w:abstractNumId w:val="7"/>
  </w:num>
  <w:num w:numId="6" w16cid:durableId="1627468511">
    <w:abstractNumId w:val="3"/>
  </w:num>
  <w:num w:numId="7" w16cid:durableId="610476527">
    <w:abstractNumId w:val="2"/>
  </w:num>
  <w:num w:numId="8" w16cid:durableId="2071269423">
    <w:abstractNumId w:val="1"/>
  </w:num>
  <w:num w:numId="9" w16cid:durableId="192344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69BE"/>
    <w:rsid w:val="008F4740"/>
    <w:rsid w:val="00AA1D8D"/>
    <w:rsid w:val="00B47730"/>
    <w:rsid w:val="00CB0664"/>
    <w:rsid w:val="00EE42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5616D"/>
  <w14:defaultImageDpi w14:val="300"/>
  <w15:docId w15:val="{BD306163-ED9A-054E-AF1E-E1B4FA2B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2025-12-05T15:52:00Z</dcterms:modified>
  <cp:category/>
</cp:coreProperties>
</file>